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9A8C" w14:textId="25A57802" w:rsidR="001C50B7" w:rsidRDefault="00000000">
      <w:pPr>
        <w:pStyle w:val="Heading1"/>
      </w:pPr>
      <w:r>
        <w:t>PDPM SLP Component - Checklist</w:t>
      </w:r>
    </w:p>
    <w:p w14:paraId="3A4D1A82" w14:textId="1886CC10" w:rsidR="001C50B7" w:rsidRDefault="00E17AA9">
      <w:r>
        <w:t>1. Assign SLP Clinical Category: Is primary acute neurological?</w:t>
      </w:r>
    </w:p>
    <w:p w14:paraId="3AFEC618" w14:textId="77777777" w:rsidR="001C50B7" w:rsidRDefault="00000000">
      <w:r>
        <w:t xml:space="preserve">   ☐ Acute Neurologic</w:t>
      </w:r>
    </w:p>
    <w:p w14:paraId="5B024A87" w14:textId="77777777" w:rsidR="001C50B7" w:rsidRDefault="00000000">
      <w:r>
        <w:t xml:space="preserve">   ☐ Non-Neurologic</w:t>
      </w:r>
    </w:p>
    <w:p w14:paraId="01F205A6" w14:textId="00A6D753" w:rsidR="001C50B7" w:rsidRDefault="00E17AA9">
      <w:r>
        <w:t>2. Check SLP-Related Comorbidities (Aphasia, CVA, Hemiplegia, TBI, ALS, oral/laryngeal cancer, dysphagia, apraxia, trach care, vent use).</w:t>
      </w:r>
    </w:p>
    <w:p w14:paraId="3CCF544C" w14:textId="1406371E" w:rsidR="001C50B7" w:rsidRDefault="00000000">
      <w:r>
        <w:t xml:space="preserve">   ☐ Present</w:t>
      </w:r>
      <w:r w:rsidR="0090502E">
        <w:t xml:space="preserve">   </w:t>
      </w:r>
      <w:r w:rsidR="0090502E">
        <w:t>☐</w:t>
      </w:r>
      <w:r w:rsidR="0090502E">
        <w:t xml:space="preserve"> Not Present   </w:t>
      </w:r>
    </w:p>
    <w:p w14:paraId="78E1BAC7" w14:textId="448656F1" w:rsidR="001C50B7" w:rsidRDefault="00E17AA9">
      <w:r>
        <w:t>3. Check Cognitive Impairment (PDPM cognitive score).</w:t>
      </w:r>
    </w:p>
    <w:p w14:paraId="06C76CF7" w14:textId="5F720C01" w:rsidR="001C50B7" w:rsidRDefault="00000000">
      <w:r>
        <w:t xml:space="preserve">   ☐</w:t>
      </w:r>
      <w:proofErr w:type="gramStart"/>
      <w:r w:rsidR="00E17AA9">
        <w:t xml:space="preserve">Intact </w:t>
      </w:r>
      <w:r>
        <w:t xml:space="preserve"> </w:t>
      </w:r>
      <w:r w:rsidR="00E17AA9">
        <w:t>☐</w:t>
      </w:r>
      <w:r>
        <w:t>Mild  ☐</w:t>
      </w:r>
      <w:proofErr w:type="gramEnd"/>
      <w:r>
        <w:t xml:space="preserve"> </w:t>
      </w:r>
      <w:proofErr w:type="gramStart"/>
      <w:r>
        <w:t>Moderate  ☐</w:t>
      </w:r>
      <w:proofErr w:type="gramEnd"/>
      <w:r>
        <w:t xml:space="preserve"> Severe</w:t>
      </w:r>
    </w:p>
    <w:p w14:paraId="482D3AC2" w14:textId="77777777" w:rsidR="0090502E" w:rsidRDefault="00E17AA9">
      <w:r>
        <w:t>4</w:t>
      </w:r>
      <w:proofErr w:type="gramStart"/>
      <w:r>
        <w:t>. Count</w:t>
      </w:r>
      <w:proofErr w:type="gramEnd"/>
      <w:r>
        <w:t xml:space="preserve"> </w:t>
      </w:r>
      <w:proofErr w:type="gramStart"/>
      <w:r>
        <w:t>how</w:t>
      </w:r>
      <w:proofErr w:type="gramEnd"/>
      <w:r>
        <w:t xml:space="preserve"> many are true: Acute Neuro? Comorbidity? Cognitive Impairment?</w:t>
      </w:r>
    </w:p>
    <w:p w14:paraId="2BABFF32" w14:textId="3D0243D1" w:rsidR="001C50B7" w:rsidRDefault="0090502E">
      <w:r w:rsidRPr="0090502E">
        <w:t xml:space="preserve"> </w:t>
      </w:r>
      <w:r>
        <w:t>☐</w:t>
      </w:r>
      <w:r>
        <w:t xml:space="preserve"> </w:t>
      </w:r>
      <w:proofErr w:type="gramStart"/>
      <w:r>
        <w:t xml:space="preserve">None </w:t>
      </w:r>
      <w:r w:rsidR="00E17AA9">
        <w:t xml:space="preserve"> </w:t>
      </w:r>
      <w:r>
        <w:t>☐</w:t>
      </w:r>
      <w:proofErr w:type="gramEnd"/>
      <w:r>
        <w:t xml:space="preserve"> One </w:t>
      </w:r>
      <w:r>
        <w:t>☐</w:t>
      </w:r>
      <w:r>
        <w:t xml:space="preserve"> Two </w:t>
      </w:r>
      <w:r>
        <w:t>☐</w:t>
      </w:r>
      <w:r>
        <w:t xml:space="preserve"> Three</w:t>
      </w:r>
    </w:p>
    <w:p w14:paraId="0069F53D" w14:textId="768E0421" w:rsidR="001C50B7" w:rsidRDefault="00E17AA9">
      <w:r>
        <w:t>5. Check Swallowing Disorder (MDS K0100A–D).</w:t>
      </w:r>
    </w:p>
    <w:p w14:paraId="7BF1D0FD" w14:textId="77777777" w:rsidR="001C50B7" w:rsidRDefault="00000000">
      <w:r>
        <w:t xml:space="preserve">   ☐ Yes  ☐ No</w:t>
      </w:r>
    </w:p>
    <w:p w14:paraId="06EB8415" w14:textId="1AF084CA" w:rsidR="001C50B7" w:rsidRDefault="00E17AA9">
      <w:r>
        <w:t>6. Check Mechanically Altered Diet (MDS K0520C).</w:t>
      </w:r>
    </w:p>
    <w:p w14:paraId="1436D965" w14:textId="77777777" w:rsidR="001C50B7" w:rsidRDefault="00000000">
      <w:r>
        <w:t xml:space="preserve">   ☐ Yes  ☐ No</w:t>
      </w:r>
    </w:p>
    <w:p w14:paraId="173EC146" w14:textId="697E8806" w:rsidR="001C50B7" w:rsidRDefault="00E17AA9">
      <w:r>
        <w:t>7. Determine Diet/Swallow Status:</w:t>
      </w:r>
    </w:p>
    <w:p w14:paraId="25819742" w14:textId="76D22E47" w:rsidR="001C50B7" w:rsidRDefault="00000000">
      <w:r>
        <w:t xml:space="preserve">   ☐ </w:t>
      </w:r>
      <w:proofErr w:type="gramStart"/>
      <w:r>
        <w:t>Neither</w:t>
      </w:r>
      <w:r w:rsidR="0090502E">
        <w:t xml:space="preserve"> </w:t>
      </w:r>
      <w:r>
        <w:t xml:space="preserve"> ☐</w:t>
      </w:r>
      <w:proofErr w:type="gramEnd"/>
      <w:r>
        <w:t xml:space="preserve"> </w:t>
      </w:r>
      <w:proofErr w:type="gramStart"/>
      <w:r>
        <w:t>Either</w:t>
      </w:r>
      <w:r w:rsidR="0090502E">
        <w:t xml:space="preserve"> </w:t>
      </w:r>
      <w:r>
        <w:t xml:space="preserve"> ☐</w:t>
      </w:r>
      <w:proofErr w:type="gramEnd"/>
      <w:r>
        <w:t xml:space="preserve"> Both</w:t>
      </w:r>
    </w:p>
    <w:p w14:paraId="779487BB" w14:textId="3135EF04" w:rsidR="001C50B7" w:rsidRDefault="00E17AA9">
      <w:r>
        <w:t>8. Match to PDPM SLP Group Table (SA–SL) to get SLP CMI.</w:t>
      </w:r>
    </w:p>
    <w:p w14:paraId="58D822BE" w14:textId="208EBB8F" w:rsidR="00E17AA9" w:rsidRDefault="00000000" w:rsidP="002E2F04">
      <w:pPr>
        <w:jc w:val="center"/>
      </w:pPr>
      <w:r>
        <w:t>☐ Group: ________   CMI: _______</w:t>
      </w:r>
      <w:r w:rsidR="00E17AA9">
        <w:rPr>
          <w:noProof/>
        </w:rPr>
        <w:drawing>
          <wp:inline distT="0" distB="0" distL="0" distR="0" wp14:anchorId="34459210" wp14:editId="68D4D8C1">
            <wp:extent cx="5114261" cy="1626235"/>
            <wp:effectExtent l="0" t="0" r="0" b="0"/>
            <wp:docPr id="6" name="Picture 5" descr="A table with text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7ECD3C9-B502-4582-8302-2B24C3AC6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table with text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C7ECD3C9-B502-4582-8302-2B24C3AC6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560" cy="163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A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3482627">
    <w:abstractNumId w:val="8"/>
  </w:num>
  <w:num w:numId="2" w16cid:durableId="113601063">
    <w:abstractNumId w:val="6"/>
  </w:num>
  <w:num w:numId="3" w16cid:durableId="67194185">
    <w:abstractNumId w:val="5"/>
  </w:num>
  <w:num w:numId="4" w16cid:durableId="478233298">
    <w:abstractNumId w:val="4"/>
  </w:num>
  <w:num w:numId="5" w16cid:durableId="1402949855">
    <w:abstractNumId w:val="7"/>
  </w:num>
  <w:num w:numId="6" w16cid:durableId="241060972">
    <w:abstractNumId w:val="3"/>
  </w:num>
  <w:num w:numId="7" w16cid:durableId="1582638560">
    <w:abstractNumId w:val="2"/>
  </w:num>
  <w:num w:numId="8" w16cid:durableId="938417536">
    <w:abstractNumId w:val="1"/>
  </w:num>
  <w:num w:numId="9" w16cid:durableId="135726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0B7"/>
    <w:rsid w:val="00222A76"/>
    <w:rsid w:val="0029639D"/>
    <w:rsid w:val="002E2F04"/>
    <w:rsid w:val="00326F90"/>
    <w:rsid w:val="0036247C"/>
    <w:rsid w:val="0090502E"/>
    <w:rsid w:val="00AA1D8D"/>
    <w:rsid w:val="00B47730"/>
    <w:rsid w:val="00CB0664"/>
    <w:rsid w:val="00D479EA"/>
    <w:rsid w:val="00E17A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9F43B"/>
  <w14:defaultImageDpi w14:val="300"/>
  <w15:docId w15:val="{53C56059-F13B-4163-988B-DC9DDEE1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Emineth,Aleshia</cp:lastModifiedBy>
  <cp:revision>4</cp:revision>
  <dcterms:created xsi:type="dcterms:W3CDTF">2025-08-11T05:17:00Z</dcterms:created>
  <dcterms:modified xsi:type="dcterms:W3CDTF">2025-08-11T05:21:00Z</dcterms:modified>
  <cp:category/>
</cp:coreProperties>
</file>